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7707782563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Style w:val="cat-OrganizationNamegrp-16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кредитному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0rplc-1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LN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2000_976322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8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9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Sumgrp-10rplc-10">
    <w:name w:val="cat-Sum grp-10 rplc-10"/>
    <w:basedOn w:val="DefaultParagraphFont"/>
  </w:style>
  <w:style w:type="character" w:customStyle="1" w:styleId="cat-Dategrp-2rplc-11">
    <w:name w:val="cat-Date grp-2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Dategrp-1rplc-20">
    <w:name w:val="cat-Date grp-1 rplc-20"/>
    <w:basedOn w:val="DefaultParagraphFont"/>
  </w:style>
  <w:style w:type="character" w:customStyle="1" w:styleId="cat-FIOgrp-9rplc-21">
    <w:name w:val="cat-FIO grp-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